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JEWELRY    </w:t>
      </w:r>
      <w:r>
        <w:t xml:space="preserve">   HEART    </w:t>
      </w:r>
      <w:r>
        <w:t xml:space="preserve">   DATE    </w:t>
      </w:r>
      <w:r>
        <w:t xml:space="preserve">   DINNER    </w:t>
      </w:r>
      <w:r>
        <w:t xml:space="preserve">   FLOWERS    </w:t>
      </w:r>
      <w:r>
        <w:t xml:space="preserve">   ROMANCE    </w:t>
      </w:r>
      <w:r>
        <w:t xml:space="preserve">   LOVE    </w:t>
      </w:r>
      <w:r>
        <w:t xml:space="preserve">   CANDY    </w:t>
      </w:r>
      <w:r>
        <w:t xml:space="preserve">   CHOCOLATE    </w:t>
      </w:r>
      <w:r>
        <w:t xml:space="preserve">   ROSES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2021-10-11T20:45:50Z</dcterms:created>
  <dcterms:modified xsi:type="dcterms:W3CDTF">2021-10-11T20:45:50Z</dcterms:modified>
</cp:coreProperties>
</file>