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party    </w:t>
      </w:r>
      <w:r>
        <w:t xml:space="preserve">   fun    </w:t>
      </w:r>
      <w:r>
        <w:t xml:space="preserve">   games    </w:t>
      </w:r>
      <w:r>
        <w:t xml:space="preserve">   candy    </w:t>
      </w:r>
      <w:r>
        <w:t xml:space="preserve">   cards    </w:t>
      </w:r>
      <w:r>
        <w:t xml:space="preserve">   chickfila    </w:t>
      </w:r>
      <w:r>
        <w:t xml:space="preserve">   chocolate    </w:t>
      </w:r>
      <w:r>
        <w:t xml:space="preserve">   heart    </w:t>
      </w:r>
      <w:r>
        <w:t xml:space="preserve">   love    </w:t>
      </w:r>
      <w:r>
        <w:t xml:space="preserve">   pink    </w:t>
      </w:r>
      <w:r>
        <w:t xml:space="preserve">   red    </w:t>
      </w:r>
      <w:r>
        <w:t xml:space="preserve">   roses    </w:t>
      </w:r>
      <w:r>
        <w:t xml:space="preserve">   school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 Day</dc:title>
  <dcterms:created xsi:type="dcterms:W3CDTF">2021-10-11T20:46:29Z</dcterms:created>
  <dcterms:modified xsi:type="dcterms:W3CDTF">2021-10-11T20:46:29Z</dcterms:modified>
</cp:coreProperties>
</file>