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Valentines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gift    </w:t>
      </w:r>
      <w:r>
        <w:t xml:space="preserve">   special    </w:t>
      </w:r>
      <w:r>
        <w:t xml:space="preserve">   dear    </w:t>
      </w:r>
      <w:r>
        <w:t xml:space="preserve">   roses    </w:t>
      </w:r>
      <w:r>
        <w:t xml:space="preserve">   pink    </w:t>
      </w:r>
      <w:r>
        <w:t xml:space="preserve">   holiday    </w:t>
      </w:r>
      <w:r>
        <w:t xml:space="preserve">   valentines    </w:t>
      </w:r>
      <w:r>
        <w:t xml:space="preserve">   desire    </w:t>
      </w:r>
      <w:r>
        <w:t xml:space="preserve">   decorate    </w:t>
      </w:r>
      <w:r>
        <w:t xml:space="preserve">   carnation    </w:t>
      </w:r>
      <w:r>
        <w:t xml:space="preserve">   beloved    </w:t>
      </w:r>
      <w:r>
        <w:t xml:space="preserve">   balloons    </w:t>
      </w:r>
      <w:r>
        <w:t xml:space="preserve">   flame    </w:t>
      </w:r>
      <w:r>
        <w:t xml:space="preserve">   fiancee    </w:t>
      </w:r>
      <w:r>
        <w:t xml:space="preserve">   cherish    </w:t>
      </w:r>
      <w:r>
        <w:t xml:space="preserve">   card    </w:t>
      </w:r>
      <w:r>
        <w:t xml:space="preserve">   candy    </w:t>
      </w:r>
      <w:r>
        <w:t xml:space="preserve">   heartthrob    </w:t>
      </w:r>
      <w:r>
        <w:t xml:space="preserve">   wife    </w:t>
      </w:r>
      <w:r>
        <w:t xml:space="preserve">   husband    </w:t>
      </w:r>
      <w:r>
        <w:t xml:space="preserve">   boyfriend    </w:t>
      </w:r>
      <w:r>
        <w:t xml:space="preserve">   girlfriend    </w:t>
      </w:r>
      <w:r>
        <w:t xml:space="preserve">   february    </w:t>
      </w:r>
      <w:r>
        <w:t xml:space="preserve">   affectionate    </w:t>
      </w:r>
      <w:r>
        <w:t xml:space="preserve">   adore    </w:t>
      </w:r>
      <w:r>
        <w:t xml:space="preserve">   couples    </w:t>
      </w:r>
      <w:r>
        <w:t xml:space="preserve">   kisses    </w:t>
      </w:r>
      <w:r>
        <w:t xml:space="preserve">   hugs    </w:t>
      </w:r>
      <w:r>
        <w:t xml:space="preserve">   romantic    </w:t>
      </w:r>
      <w:r>
        <w:t xml:space="preserve">   chocolates    </w:t>
      </w:r>
      <w:r>
        <w:t xml:space="preserve">   flowers    </w:t>
      </w:r>
      <w:r>
        <w:t xml:space="preserve">   love    </w:t>
      </w:r>
      <w:r>
        <w:t xml:space="preserve">   heart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Valentines Day</dc:title>
  <dcterms:created xsi:type="dcterms:W3CDTF">2021-10-11T20:46:56Z</dcterms:created>
  <dcterms:modified xsi:type="dcterms:W3CDTF">2021-10-11T20:46:56Z</dcterms:modified>
</cp:coreProperties>
</file>