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Play    </w:t>
      </w:r>
      <w:r>
        <w:t xml:space="preserve">   Playing    </w:t>
      </w:r>
      <w:r>
        <w:t xml:space="preserve">   Drunk    </w:t>
      </w:r>
      <w:r>
        <w:t xml:space="preserve">   Police    </w:t>
      </w:r>
      <w:r>
        <w:t xml:space="preserve">   Home    </w:t>
      </w:r>
      <w:r>
        <w:t xml:space="preserve">   Seniors    </w:t>
      </w:r>
      <w:r>
        <w:t xml:space="preserve">   Adults    </w:t>
      </w:r>
      <w:r>
        <w:t xml:space="preserve">   Preteens    </w:t>
      </w:r>
      <w:r>
        <w:t xml:space="preserve">   Teenagers    </w:t>
      </w:r>
      <w:r>
        <w:t xml:space="preserve">   Loving    </w:t>
      </w:r>
      <w:r>
        <w:t xml:space="preserve">   Girlfriend    </w:t>
      </w:r>
      <w:r>
        <w:t xml:space="preserve">   Boyfriend    </w:t>
      </w:r>
      <w:r>
        <w:t xml:space="preserve">   Presents    </w:t>
      </w:r>
      <w:r>
        <w:t xml:space="preserve">   Chocolate    </w:t>
      </w:r>
      <w:r>
        <w:t xml:space="preserve">   Hugging    </w:t>
      </w:r>
      <w:r>
        <w:t xml:space="preserve">   Hugs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2021-10-11T20:46:01Z</dcterms:created>
  <dcterms:modified xsi:type="dcterms:W3CDTF">2021-10-11T20:46:01Z</dcterms:modified>
</cp:coreProperties>
</file>