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Passion    </w:t>
      </w:r>
      <w:r>
        <w:t xml:space="preserve">   pink    </w:t>
      </w:r>
      <w:r>
        <w:t xml:space="preserve">   red    </w:t>
      </w:r>
      <w:r>
        <w:t xml:space="preserve">   february    </w:t>
      </w:r>
      <w:r>
        <w:t xml:space="preserve">   boyfriend    </w:t>
      </w:r>
      <w:r>
        <w:t xml:space="preserve">   girlfriend    </w:t>
      </w:r>
      <w:r>
        <w:t xml:space="preserve">   dancing    </w:t>
      </w:r>
      <w:r>
        <w:t xml:space="preserve">   dinner    </w:t>
      </w:r>
      <w:r>
        <w:t xml:space="preserve">   courtship    </w:t>
      </w:r>
      <w:r>
        <w:t xml:space="preserve">   infatuation    </w:t>
      </w:r>
      <w:r>
        <w:t xml:space="preserve">   candles    </w:t>
      </w:r>
      <w:r>
        <w:t xml:space="preserve">   lovebirds    </w:t>
      </w:r>
      <w:r>
        <w:t xml:space="preserve">   sweethearts    </w:t>
      </w:r>
      <w:r>
        <w:t xml:space="preserve">   roses    </w:t>
      </w:r>
      <w:r>
        <w:t xml:space="preserve">   diamonds    </w:t>
      </w:r>
      <w:r>
        <w:t xml:space="preserve">   secret admirer    </w:t>
      </w:r>
      <w:r>
        <w:t xml:space="preserve">   arrow    </w:t>
      </w:r>
      <w:r>
        <w:t xml:space="preserve">   bow    </w:t>
      </w:r>
      <w:r>
        <w:t xml:space="preserve">   hugs    </w:t>
      </w:r>
      <w:r>
        <w:t xml:space="preserve">   candy    </w:t>
      </w:r>
      <w:r>
        <w:t xml:space="preserve">   hearts    </w:t>
      </w:r>
      <w:r>
        <w:t xml:space="preserve">   chocolate    </w:t>
      </w:r>
      <w:r>
        <w:t xml:space="preserve">   flowers    </w:t>
      </w:r>
      <w:r>
        <w:t xml:space="preserve">   kisses    </w:t>
      </w:r>
      <w:r>
        <w:t xml:space="preserve">   romance    </w:t>
      </w:r>
      <w:r>
        <w:t xml:space="preserve">   valentine    </w:t>
      </w:r>
      <w:r>
        <w:t xml:space="preserve">   cupid    </w:t>
      </w:r>
      <w:r>
        <w:t xml:space="preserve">   love    </w:t>
      </w:r>
      <w:r>
        <w:t xml:space="preserve">   date    </w:t>
      </w:r>
      <w:r>
        <w:t xml:space="preserve">   relationship    </w:t>
      </w:r>
      <w:r>
        <w:t xml:space="preserve">   crush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</dc:title>
  <dcterms:created xsi:type="dcterms:W3CDTF">2021-10-11T20:46:59Z</dcterms:created>
  <dcterms:modified xsi:type="dcterms:W3CDTF">2021-10-11T20:46:59Z</dcterms:modified>
</cp:coreProperties>
</file>