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usually give or get on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shoots love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valentine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wrap your arms around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feeling of liking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month of Valentine's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wrap this and tie it up with a bow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wear on your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cupid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type of flower to get on this day (red)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shape of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2021-10-11T20:45:55Z</dcterms:created>
  <dcterms:modified xsi:type="dcterms:W3CDTF">2021-10-11T20:45:55Z</dcterms:modified>
</cp:coreProperties>
</file>