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Truly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love, in Greek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pumps blood through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sent in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attraction and affection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cupid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of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love, in Italian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annual christian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sweet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birthstone of 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day, in Spanish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drawn from Cupid's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primary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2021-10-11T20:44:46Z</dcterms:created>
  <dcterms:modified xsi:type="dcterms:W3CDTF">2021-10-11T20:44:46Z</dcterms:modified>
</cp:coreProperties>
</file>