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Be Mine    </w:t>
      </w:r>
      <w:r>
        <w:t xml:space="preserve">   Boyfriend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Cupid    </w:t>
      </w:r>
      <w:r>
        <w:t xml:space="preserve">   Dear    </w:t>
      </w:r>
      <w:r>
        <w:t xml:space="preserve">   February    </w:t>
      </w:r>
      <w:r>
        <w:t xml:space="preserve">   Flowers    </w:t>
      </w:r>
      <w:r>
        <w:t xml:space="preserve">   Girlfriend    </w:t>
      </w:r>
      <w:r>
        <w:t xml:space="preserve">   Heart    </w:t>
      </w:r>
      <w:r>
        <w:t xml:space="preserve">   Holiday    </w:t>
      </w:r>
      <w:r>
        <w:t xml:space="preserve">   Hug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Sweetheart    </w:t>
      </w:r>
      <w:r>
        <w:t xml:space="preserve">   Treats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2021-10-11T20:46:01Z</dcterms:created>
  <dcterms:modified xsi:type="dcterms:W3CDTF">2021-10-11T20:46:01Z</dcterms:modified>
</cp:coreProperties>
</file>