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Valentine’s Day</w:t>
      </w:r>
    </w:p>
    <w:p>
      <w:pPr>
        <w:pStyle w:val="Questions"/>
      </w:pPr>
      <w:r>
        <w:t xml:space="preserve">1. LNTAEIVNE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UHG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ADRC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DKNI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CNDYA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OERLWF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Valentine’s Day</dc:title>
  <dcterms:created xsi:type="dcterms:W3CDTF">2021-10-11T20:46:43Z</dcterms:created>
  <dcterms:modified xsi:type="dcterms:W3CDTF">2021-10-11T20:46:43Z</dcterms:modified>
</cp:coreProperties>
</file>