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p>
      <w:pPr>
        <w:pStyle w:val="Questions"/>
      </w:pPr>
      <w:r>
        <w:t xml:space="preserve">1. ELOV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ANYCD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CAOCELHOT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EHATR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IUCDP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NDFEIR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WOFERL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ECCAUKP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IKNP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DER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2021-10-11T20:45:57Z</dcterms:created>
  <dcterms:modified xsi:type="dcterms:W3CDTF">2021-10-11T20:45:57Z</dcterms:modified>
</cp:coreProperties>
</file>