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Valentine's Day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arrow    </w:t>
      </w:r>
      <w:r>
        <w:t xml:space="preserve">   balloons    </w:t>
      </w:r>
      <w:r>
        <w:t xml:space="preserve">   bemine    </w:t>
      </w:r>
      <w:r>
        <w:t xml:space="preserve">   boyfriend    </w:t>
      </w:r>
      <w:r>
        <w:t xml:space="preserve">   candy    </w:t>
      </w:r>
      <w:r>
        <w:t xml:space="preserve">   cards    </w:t>
      </w:r>
      <w:r>
        <w:t xml:space="preserve">   cherub    </w:t>
      </w:r>
      <w:r>
        <w:t xml:space="preserve">   chocolate    </w:t>
      </w:r>
      <w:r>
        <w:t xml:space="preserve">   cupid    </w:t>
      </w:r>
      <w:r>
        <w:t xml:space="preserve">   date    </w:t>
      </w:r>
      <w:r>
        <w:t xml:space="preserve">   flirt    </w:t>
      </w:r>
      <w:r>
        <w:t xml:space="preserve">   flowers    </w:t>
      </w:r>
      <w:r>
        <w:t xml:space="preserve">   gift    </w:t>
      </w:r>
      <w:r>
        <w:t xml:space="preserve">   heart    </w:t>
      </w:r>
      <w:r>
        <w:t xml:space="preserve">   holiday    </w:t>
      </w:r>
      <w:r>
        <w:t xml:space="preserve">   hugs    </w:t>
      </w:r>
      <w:r>
        <w:t xml:space="preserve">   kisses    </w:t>
      </w:r>
      <w:r>
        <w:t xml:space="preserve">   love    </w:t>
      </w:r>
      <w:r>
        <w:t xml:space="preserve">   party    </w:t>
      </w:r>
      <w:r>
        <w:t xml:space="preserve">   pink    </w:t>
      </w:r>
      <w:r>
        <w:t xml:space="preserve">   red    </w:t>
      </w:r>
      <w:r>
        <w:t xml:space="preserve">   roses    </w:t>
      </w:r>
      <w:r>
        <w:t xml:space="preserve">   valentine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Valentine's Day 2017</dc:title>
  <dcterms:created xsi:type="dcterms:W3CDTF">2021-10-11T20:45:14Z</dcterms:created>
  <dcterms:modified xsi:type="dcterms:W3CDTF">2021-10-11T20:45:14Z</dcterms:modified>
</cp:coreProperties>
</file>