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refined    </w:t>
      </w:r>
      <w:r>
        <w:t xml:space="preserve">   impressive    </w:t>
      </w:r>
      <w:r>
        <w:t xml:space="preserve">   chic    </w:t>
      </w:r>
      <w:r>
        <w:t xml:space="preserve">   stylish    </w:t>
      </w:r>
      <w:r>
        <w:t xml:space="preserve">   graceful    </w:t>
      </w:r>
      <w:r>
        <w:t xml:space="preserve">   charming    </w:t>
      </w:r>
      <w:r>
        <w:t xml:space="preserve">   feminine    </w:t>
      </w:r>
      <w:r>
        <w:t xml:space="preserve">   elegant    </w:t>
      </w:r>
      <w:r>
        <w:t xml:space="preserve">   unique    </w:t>
      </w:r>
      <w:r>
        <w:t xml:space="preserve">   sophisticated    </w:t>
      </w:r>
      <w:r>
        <w:t xml:space="preserve">   whimsical    </w:t>
      </w:r>
      <w:r>
        <w:t xml:space="preserve">   timeless    </w:t>
      </w:r>
      <w:r>
        <w:t xml:space="preserve">   playful    </w:t>
      </w:r>
      <w:r>
        <w:t xml:space="preserve">   stunning    </w:t>
      </w:r>
      <w:r>
        <w:t xml:space="preserve">   exquisite    </w:t>
      </w:r>
      <w:r>
        <w:t xml:space="preserve">   luxurious    </w:t>
      </w:r>
      <w:r>
        <w:t xml:space="preserve">   extraordinary    </w:t>
      </w:r>
      <w:r>
        <w:t xml:space="preserve">   lush    </w:t>
      </w:r>
      <w:r>
        <w:t xml:space="preserve">   beautiful    </w:t>
      </w:r>
      <w:r>
        <w:t xml:space="preserve">   breathtaking    </w:t>
      </w:r>
      <w:r>
        <w:t xml:space="preserve">   gorgeous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2018</dc:title>
  <dcterms:created xsi:type="dcterms:W3CDTF">2021-10-11T20:45:21Z</dcterms:created>
  <dcterms:modified xsi:type="dcterms:W3CDTF">2021-10-11T20:45:21Z</dcterms:modified>
</cp:coreProperties>
</file>