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Song, Total _______ of the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gift for Valentine's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for Valentine's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network  system of arteries and veins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1942 Roy Roger's movie, Heart of the Golden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has three hearts?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heart pump?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Size of your heart is similar to your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average, how much does heart weigh?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fruit for your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with largest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phrase, A Heart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die of a broken heart?  True or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Song, My ______ Breaky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2020</dc:title>
  <dcterms:created xsi:type="dcterms:W3CDTF">2021-10-11T20:46:18Z</dcterms:created>
  <dcterms:modified xsi:type="dcterms:W3CDTF">2021-10-11T20:46:18Z</dcterms:modified>
</cp:coreProperties>
</file>