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that starts with 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flower you give on valentines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valentines day is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 that spreads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sweet given to your valentine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care about. Example: You ______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used to show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that starts with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you 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give to a friend to show you love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2021-10-11T20:45:59Z</dcterms:created>
  <dcterms:modified xsi:type="dcterms:W3CDTF">2021-10-11T20:45:59Z</dcterms:modified>
</cp:coreProperties>
</file>