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can ever seperate us from God's love. (Romans 8:38)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God so loved the ______ (John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never gives up. (1 Cor 13:7)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your _______. (Matt. 5:44)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is patient and ______. (1 Cor. 13:4)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real love - not that we loved ____, but that He loved us. (1 John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God showed His great love for us by sending _____...(Romans 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my command, love ___ another. (John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us continue to love another, for love ______ from God. (1 John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things will _____ forever: faith hope and love. (1 Cor. 13:13)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2021-10-11T20:46:01Z</dcterms:created>
  <dcterms:modified xsi:type="dcterms:W3CDTF">2021-10-11T20:46:01Z</dcterms:modified>
</cp:coreProperties>
</file>