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present    </w:t>
      </w:r>
      <w:r>
        <w:t xml:space="preserve">   heart    </w:t>
      </w:r>
      <w:r>
        <w:t xml:space="preserve">   partner    </w:t>
      </w:r>
      <w:r>
        <w:t xml:space="preserve">   date    </w:t>
      </w:r>
      <w:r>
        <w:t xml:space="preserve">   cinema    </w:t>
      </w:r>
      <w:r>
        <w:t xml:space="preserve">   special    </w:t>
      </w:r>
      <w:r>
        <w:t xml:space="preserve">   February    </w:t>
      </w:r>
      <w:r>
        <w:t xml:space="preserve">   couple    </w:t>
      </w:r>
      <w:r>
        <w:t xml:space="preserve">   romance    </w:t>
      </w:r>
      <w:r>
        <w:t xml:space="preserve">   flowers    </w:t>
      </w:r>
      <w:r>
        <w:t xml:space="preserve">   chocolate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2021-10-11T20:47:11Z</dcterms:created>
  <dcterms:modified xsi:type="dcterms:W3CDTF">2021-10-11T20:47:11Z</dcterms:modified>
</cp:coreProperties>
</file>