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receive the most Valentine's Day cards.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month of Valentine's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Valentine's Day started with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1537 Valentine's Day was declared an official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Fabric that is associated with Valentine’s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Favorite Valentine's Day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country banned Valentine's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Valentine's Day and Mother's Day are the biggest holidays for giving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state grows the most roses?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1537, England's King ___________ VII officially declared February 14th the holiday of St. Valentine's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Heart shaped candy with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Cupid's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card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country is it customary for women to give men chocolate on Valentine’s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popular gift on Valentine's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Shoots arrows at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Richard ____________ produced the first box of chocolates for Valentine's Day in the late 1800s.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About 1___________ Valentine's Day cards are exchanged each year.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2021-10-11T20:46:03Z</dcterms:created>
  <dcterms:modified xsi:type="dcterms:W3CDTF">2021-10-11T20:46:03Z</dcterms:modified>
</cp:coreProperties>
</file>