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"Will you be my_____?"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Valentine's Day falls on _______ 14th.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heart-shaped box full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popular flower for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"XOXOXOX," an X represents this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"_______ Valentine's 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Check your_______for your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Bees make this substance, which is also a nickname for someone who is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are asked for your hand in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St. Valentine is known as the patron saint of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 place to store jewelry. (Two words.)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shoots invisible arrows to make people fall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may read and eat candy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stuffed animal often given as a Valentine's gift. (Two words.)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School children often exchange these on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children sometimes celebrate with a Valentine's Day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jewelry worn around one's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"XOXOXOX," an O represents this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_______ you."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2021-10-11T20:46:06Z</dcterms:created>
  <dcterms:modified xsi:type="dcterms:W3CDTF">2021-10-11T20:46:06Z</dcterms:modified>
</cp:coreProperties>
</file>