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valentine    </w:t>
      </w:r>
      <w:r>
        <w:t xml:space="preserve">   truelove    </w:t>
      </w:r>
      <w:r>
        <w:t xml:space="preserve">   sweetheart    </w:t>
      </w:r>
      <w:r>
        <w:t xml:space="preserve">   rose    </w:t>
      </w:r>
      <w:r>
        <w:t xml:space="preserve">   red    </w:t>
      </w:r>
      <w:r>
        <w:t xml:space="preserve">   pink    </w:t>
      </w:r>
      <w:r>
        <w:t xml:space="preserve">   love    </w:t>
      </w:r>
      <w:r>
        <w:t xml:space="preserve">   kiss    </w:t>
      </w:r>
      <w:r>
        <w:t xml:space="preserve">   hug    </w:t>
      </w:r>
      <w:r>
        <w:t xml:space="preserve">   holiday    </w:t>
      </w:r>
      <w:r>
        <w:t xml:space="preserve">   heart    </w:t>
      </w:r>
      <w:r>
        <w:t xml:space="preserve">   girlfriend    </w:t>
      </w:r>
      <w:r>
        <w:t xml:space="preserve">   gift    </w:t>
      </w:r>
      <w:r>
        <w:t xml:space="preserve">   flowers    </w:t>
      </w:r>
      <w:r>
        <w:t xml:space="preserve">   february    </w:t>
      </w:r>
      <w:r>
        <w:t xml:space="preserve">   decorate    </w:t>
      </w:r>
      <w:r>
        <w:t xml:space="preserve">   date    </w:t>
      </w:r>
      <w:r>
        <w:t xml:space="preserve">   chocolate    </w:t>
      </w:r>
      <w:r>
        <w:t xml:space="preserve">   card    </w:t>
      </w:r>
      <w:r>
        <w:t xml:space="preserve">   candy    </w:t>
      </w:r>
      <w:r>
        <w:t xml:space="preserve">   boyfriend    </w:t>
      </w:r>
      <w:r>
        <w:t xml:space="preserve">   beloved    </w:t>
      </w:r>
      <w:r>
        <w:t xml:space="preserve">   bemine    </w:t>
      </w:r>
      <w:r>
        <w:t xml:space="preserve">   adore    </w:t>
      </w:r>
      <w:r>
        <w:t xml:space="preserve">   admire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2021-10-11T20:46:09Z</dcterms:created>
  <dcterms:modified xsi:type="dcterms:W3CDTF">2021-10-11T20:46:09Z</dcterms:modified>
</cp:coreProperties>
</file>