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TRUE LOVE    </w:t>
      </w:r>
      <w:r>
        <w:t xml:space="preserve">   SWEET HEART    </w:t>
      </w:r>
      <w:r>
        <w:t xml:space="preserve">   ROMANTIC    </w:t>
      </w:r>
      <w:r>
        <w:t xml:space="preserve">   HEART    </w:t>
      </w:r>
      <w:r>
        <w:t xml:space="preserve">   BOX OF CHOCOLATE    </w:t>
      </w:r>
      <w:r>
        <w:t xml:space="preserve">   FLOWERS    </w:t>
      </w:r>
      <w:r>
        <w:t xml:space="preserve">   POEM    </w:t>
      </w:r>
      <w:r>
        <w:t xml:space="preserve">   ADMIRE    </w:t>
      </w:r>
      <w:r>
        <w:t xml:space="preserve">   WIFE    </w:t>
      </w:r>
      <w:r>
        <w:t xml:space="preserve">   HUSBAND    </w:t>
      </w:r>
      <w:r>
        <w:t xml:space="preserve">   GIRLFRIEND    </w:t>
      </w:r>
      <w:r>
        <w:t xml:space="preserve">   BOYFRIEND    </w:t>
      </w:r>
      <w:r>
        <w:t xml:space="preserve">   ENGAGEMENT    </w:t>
      </w:r>
      <w:r>
        <w:t xml:space="preserve">   RED    </w:t>
      </w:r>
      <w:r>
        <w:t xml:space="preserve">   KISS    </w:t>
      </w:r>
      <w:r>
        <w:t xml:space="preserve">   GIFT    </w:t>
      </w:r>
      <w:r>
        <w:t xml:space="preserve">   FEBRUARY    </w:t>
      </w:r>
      <w:r>
        <w:t xml:space="preserve">   EMBRACE    </w:t>
      </w:r>
      <w:r>
        <w:t xml:space="preserve">   CANDY    </w:t>
      </w:r>
      <w:r>
        <w:t xml:space="preserve">   BALOONS    </w:t>
      </w:r>
      <w:r>
        <w:t xml:space="preserve">   ROSES    </w:t>
      </w:r>
      <w:r>
        <w:t xml:space="preserve">   HAPPY    </w:t>
      </w:r>
      <w:r>
        <w:t xml:space="preserve">   DINNER    </w:t>
      </w:r>
      <w:r>
        <w:t xml:space="preserve">   INTIMATE    </w:t>
      </w:r>
      <w:r>
        <w:t xml:space="preserve">   SEX    </w:t>
      </w:r>
      <w:r>
        <w:t xml:space="preserve">   LUST    </w:t>
      </w:r>
      <w:r>
        <w:t xml:space="preserve">   PASSION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2021-10-11T20:46:11Z</dcterms:created>
  <dcterms:modified xsi:type="dcterms:W3CDTF">2021-10-11T20:46:11Z</dcterms:modified>
</cp:coreProperties>
</file>