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inclination    </w:t>
      </w:r>
      <w:r>
        <w:t xml:space="preserve">   devotion    </w:t>
      </w:r>
      <w:r>
        <w:t xml:space="preserve">   love    </w:t>
      </w:r>
      <w:r>
        <w:t xml:space="preserve">   heartthrob    </w:t>
      </w:r>
      <w:r>
        <w:t xml:space="preserve">   admire    </w:t>
      </w:r>
      <w:r>
        <w:t xml:space="preserve">   adoration    </w:t>
      </w:r>
      <w:r>
        <w:t xml:space="preserve">   affection    </w:t>
      </w:r>
      <w:r>
        <w:t xml:space="preserve">   lovesick    </w:t>
      </w:r>
      <w:r>
        <w:t xml:space="preserve">   precious    </w:t>
      </w:r>
      <w:r>
        <w:t xml:space="preserve">   engagement    </w:t>
      </w:r>
      <w:r>
        <w:t xml:space="preserve">   romantic    </w:t>
      </w:r>
      <w:r>
        <w:t xml:space="preserve">   chocolate    </w:t>
      </w:r>
      <w:r>
        <w:t xml:space="preserve">   freaky    </w:t>
      </w:r>
      <w:r>
        <w:t xml:space="preserve">   goodness    </w:t>
      </w:r>
      <w:r>
        <w:t xml:space="preserve">   sexy    </w:t>
      </w:r>
      <w:r>
        <w:t xml:space="preserve">   dress    </w:t>
      </w:r>
      <w:r>
        <w:t xml:space="preserve">   valentine    </w:t>
      </w:r>
      <w:r>
        <w:t xml:space="preserve">   gorgeous    </w:t>
      </w:r>
      <w:r>
        <w:t xml:space="preserve">   beautiful    </w:t>
      </w:r>
      <w:r>
        <w:t xml:space="preserve">   dinner    </w:t>
      </w:r>
      <w:r>
        <w:t xml:space="preserve">   commitment    </w:t>
      </w:r>
      <w:r>
        <w:t xml:space="preserve">   sweetheart    </w:t>
      </w:r>
      <w:r>
        <w:t xml:space="preserve">   affectionate    </w:t>
      </w:r>
      <w:r>
        <w:t xml:space="preserve">   me    </w:t>
      </w:r>
      <w:r>
        <w:t xml:space="preserve">   marry    </w:t>
      </w:r>
      <w:r>
        <w:t xml:space="preserve">   you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2021-10-11T20:47:14Z</dcterms:created>
  <dcterms:modified xsi:type="dcterms:W3CDTF">2021-10-11T20:47:14Z</dcterms:modified>
</cp:coreProperties>
</file>