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truffels    </w:t>
      </w:r>
      <w:r>
        <w:t xml:space="preserve">   strawberry    </w:t>
      </w:r>
      <w:r>
        <w:t xml:space="preserve">   ice cream    </w:t>
      </w:r>
      <w:r>
        <w:t xml:space="preserve">   agape    </w:t>
      </w:r>
      <w:r>
        <w:t xml:space="preserve">   martyr    </w:t>
      </w:r>
      <w:r>
        <w:t xml:space="preserve">   fourteenth    </w:t>
      </w:r>
      <w:r>
        <w:t xml:space="preserve">   winter    </w:t>
      </w:r>
      <w:r>
        <w:t xml:space="preserve">   Ms Choinka    </w:t>
      </w:r>
      <w:r>
        <w:t xml:space="preserve">   pink    </w:t>
      </w:r>
      <w:r>
        <w:t xml:space="preserve">   red    </w:t>
      </w:r>
      <w:r>
        <w:t xml:space="preserve">   february    </w:t>
      </w:r>
      <w:r>
        <w:t xml:space="preserve">   flowers    </w:t>
      </w:r>
      <w:r>
        <w:t xml:space="preserve">   candy    </w:t>
      </w:r>
      <w:r>
        <w:t xml:space="preserve">   chocolate    </w:t>
      </w:r>
      <w:r>
        <w:t xml:space="preserve">   roses    </w:t>
      </w:r>
      <w:r>
        <w:t xml:space="preserve">   family    </w:t>
      </w:r>
      <w:r>
        <w:t xml:space="preserve">   marriage    </w:t>
      </w:r>
      <w:r>
        <w:t xml:space="preserve">   friendship    </w:t>
      </w:r>
      <w:r>
        <w:t xml:space="preserve">   friend    </w:t>
      </w:r>
      <w:r>
        <w:t xml:space="preserve">   love    </w:t>
      </w:r>
      <w:r>
        <w:t xml:space="preserve">   heart    </w:t>
      </w:r>
      <w:r>
        <w:t xml:space="preserve">   Saint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2021-10-11T20:46:17Z</dcterms:created>
  <dcterms:modified xsi:type="dcterms:W3CDTF">2021-10-11T20:46:17Z</dcterms:modified>
</cp:coreProperties>
</file>