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kisses    </w:t>
      </w:r>
      <w:r>
        <w:t xml:space="preserve">   hugs    </w:t>
      </w:r>
      <w:r>
        <w:t xml:space="preserve">   love    </w:t>
      </w:r>
      <w:r>
        <w:t xml:space="preserve">   presents    </w:t>
      </w:r>
      <w:r>
        <w:t xml:space="preserve">   february    </w:t>
      </w:r>
      <w:r>
        <w:t xml:space="preserve">   cards    </w:t>
      </w:r>
      <w:r>
        <w:t xml:space="preserve">   Red    </w:t>
      </w:r>
      <w:r>
        <w:t xml:space="preserve">   Pink    </w:t>
      </w:r>
      <w:r>
        <w:t xml:space="preserve">   Chocolate    </w:t>
      </w:r>
      <w:r>
        <w:t xml:space="preserve">   Roses    </w:t>
      </w:r>
      <w:r>
        <w:t xml:space="preserve">   Arrow    </w:t>
      </w:r>
      <w:r>
        <w:t xml:space="preserve">   Cupid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2021-10-11T20:46:19Z</dcterms:created>
  <dcterms:modified xsi:type="dcterms:W3CDTF">2021-10-11T20:46:19Z</dcterms:modified>
</cp:coreProperties>
</file>