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hug    </w:t>
      </w:r>
      <w:r>
        <w:t xml:space="preserve">   kiss    </w:t>
      </w:r>
      <w:r>
        <w:t xml:space="preserve">   roses    </w:t>
      </w:r>
      <w:r>
        <w:t xml:space="preserve">   red    </w:t>
      </w:r>
      <w:r>
        <w:t xml:space="preserve">   sweet    </w:t>
      </w:r>
      <w:r>
        <w:t xml:space="preserve">   arrow    </w:t>
      </w:r>
      <w:r>
        <w:t xml:space="preserve">   love    </w:t>
      </w:r>
      <w:r>
        <w:t xml:space="preserve">   pink    </w:t>
      </w:r>
      <w:r>
        <w:t xml:space="preserve">   cuddle    </w:t>
      </w:r>
      <w:r>
        <w:t xml:space="preserve">   be mine    </w:t>
      </w:r>
      <w:r>
        <w:t xml:space="preserve">   cupid    </w:t>
      </w:r>
      <w:r>
        <w:t xml:space="preserve">   flowers    </w:t>
      </w:r>
      <w:r>
        <w:t xml:space="preserve">   chocolate    </w:t>
      </w:r>
      <w:r>
        <w:t xml:space="preserve">   candy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2021-10-11T20:47:19Z</dcterms:created>
  <dcterms:modified xsi:type="dcterms:W3CDTF">2021-10-11T20:47:19Z</dcterms:modified>
</cp:coreProperties>
</file>