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Dates    </w:t>
      </w:r>
      <w:r>
        <w:t xml:space="preserve">   Hugs    </w:t>
      </w:r>
      <w:r>
        <w:t xml:space="preserve">   Flowers    </w:t>
      </w:r>
      <w:r>
        <w:t xml:space="preserve">   Teddy Bears    </w:t>
      </w:r>
      <w:r>
        <w:t xml:space="preserve">   Cards    </w:t>
      </w:r>
      <w:r>
        <w:t xml:space="preserve">   Picnic    </w:t>
      </w:r>
      <w:r>
        <w:t xml:space="preserve">   Dinner    </w:t>
      </w:r>
      <w:r>
        <w:t xml:space="preserve">   Girlfriend    </w:t>
      </w:r>
      <w:r>
        <w:t xml:space="preserve">   Boyfriend    </w:t>
      </w:r>
      <w:r>
        <w:t xml:space="preserve">   Friends    </w:t>
      </w:r>
      <w:r>
        <w:t xml:space="preserve">   Hearts    </w:t>
      </w:r>
      <w:r>
        <w:t xml:space="preserve">   Chocolate    </w:t>
      </w:r>
      <w:r>
        <w:t xml:space="preserve">   Presents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2021-10-11T20:46:04Z</dcterms:created>
  <dcterms:modified xsi:type="dcterms:W3CDTF">2021-10-11T20:46:04Z</dcterms:modified>
</cp:coreProperties>
</file>