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Valentine's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verb we use when we meet our true love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 really like someone, you have a.... (5)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tool that No. 1 Across uses to match people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usually give this with your Valentine's day present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Valentine's month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tie your Valentine's gift with a red...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love you from the bottom of my...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date of Valentine's Day in Europe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you want to marry your partner, you must pop the...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roses in a dozen? (6)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Romantic lights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typical Valentine's Day gift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angel of love (5)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old English word for dating, going out together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Chatting to someone you are attracted to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a beautiful woman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Before you are married, you are... (7)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will hopefully happen at the end of a date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group of flowers given on Valentine's day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'o' in 'xoxo' at the end of a love letter (3)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 </dc:title>
  <dcterms:created xsi:type="dcterms:W3CDTF">2021-10-11T20:44:48Z</dcterms:created>
  <dcterms:modified xsi:type="dcterms:W3CDTF">2021-10-11T20:44:48Z</dcterms:modified>
</cp:coreProperties>
</file>