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gifts    </w:t>
      </w:r>
      <w:r>
        <w:t xml:space="preserve">   caring    </w:t>
      </w:r>
      <w:r>
        <w:t xml:space="preserve">   crush    </w:t>
      </w:r>
      <w:r>
        <w:t xml:space="preserve">   sweetheart    </w:t>
      </w:r>
      <w:r>
        <w:t xml:space="preserve">   valentine    </w:t>
      </w:r>
      <w:r>
        <w:t xml:space="preserve">   notes    </w:t>
      </w:r>
      <w:r>
        <w:t xml:space="preserve">   pink    </w:t>
      </w:r>
      <w:r>
        <w:t xml:space="preserve">   red    </w:t>
      </w:r>
      <w:r>
        <w:t xml:space="preserve">   happiness    </w:t>
      </w:r>
      <w:r>
        <w:t xml:space="preserve">   teddy bear    </w:t>
      </w:r>
      <w:r>
        <w:t xml:space="preserve">   hearts    </w:t>
      </w:r>
      <w:r>
        <w:t xml:space="preserve">   cards    </w:t>
      </w:r>
      <w:r>
        <w:t xml:space="preserve">   chocolates    </w:t>
      </w:r>
      <w:r>
        <w:t xml:space="preserve">   relationship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</dc:title>
  <dcterms:created xsi:type="dcterms:W3CDTF">2021-10-11T20:46:21Z</dcterms:created>
  <dcterms:modified xsi:type="dcterms:W3CDTF">2021-10-11T20:46:21Z</dcterms:modified>
</cp:coreProperties>
</file>