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spouse    </w:t>
      </w:r>
      <w:r>
        <w:t xml:space="preserve">   gift    </w:t>
      </w:r>
      <w:r>
        <w:t xml:space="preserve">   sweetheart    </w:t>
      </w:r>
      <w:r>
        <w:t xml:space="preserve">   pink    </w:t>
      </w:r>
      <w:r>
        <w:t xml:space="preserve">   lace    </w:t>
      </w:r>
      <w:r>
        <w:t xml:space="preserve">   card    </w:t>
      </w:r>
      <w:r>
        <w:t xml:space="preserve">   marry    </w:t>
      </w:r>
      <w:r>
        <w:t xml:space="preserve">   music    </w:t>
      </w:r>
      <w:r>
        <w:t xml:space="preserve">   celebrate    </w:t>
      </w:r>
      <w:r>
        <w:t xml:space="preserve">   ring    </w:t>
      </w:r>
      <w:r>
        <w:t xml:space="preserve">   proposal    </w:t>
      </w:r>
      <w:r>
        <w:t xml:space="preserve">   romance    </w:t>
      </w:r>
      <w:r>
        <w:t xml:space="preserve">   kiss    </w:t>
      </w:r>
      <w:r>
        <w:t xml:space="preserve">   chocolate    </w:t>
      </w:r>
      <w:r>
        <w:t xml:space="preserve">   champagne    </w:t>
      </w:r>
      <w:r>
        <w:t xml:space="preserve">   flowers    </w:t>
      </w:r>
      <w:r>
        <w:t xml:space="preserve">   couple    </w:t>
      </w:r>
      <w:r>
        <w:t xml:space="preserve">   roses    </w:t>
      </w:r>
      <w:r>
        <w:t xml:space="preserve">   valentine    </w:t>
      </w:r>
      <w:r>
        <w:t xml:space="preserve">   cupid    </w:t>
      </w:r>
      <w:r>
        <w:t xml:space="preserve">   red    </w:t>
      </w:r>
      <w:r>
        <w:t xml:space="preserve">   February    </w:t>
      </w:r>
      <w:r>
        <w:t xml:space="preserve">   heart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2021-10-11T20:46:26Z</dcterms:created>
  <dcterms:modified xsi:type="dcterms:W3CDTF">2021-10-11T20:46:26Z</dcterms:modified>
</cp:coreProperties>
</file>