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 mine    </w:t>
      </w:r>
      <w:r>
        <w:t xml:space="preserve">   hugs    </w:t>
      </w:r>
      <w:r>
        <w:t xml:space="preserve">   friends    </w:t>
      </w:r>
      <w:r>
        <w:t xml:space="preserve">   kisses    </w:t>
      </w:r>
      <w:r>
        <w:t xml:space="preserve">   teddy bear    </w:t>
      </w:r>
      <w:r>
        <w:t xml:space="preserve">   chocolate    </w:t>
      </w:r>
      <w:r>
        <w:t xml:space="preserve">   diamonds    </w:t>
      </w:r>
      <w:r>
        <w:t xml:space="preserve">   Love    </w:t>
      </w:r>
      <w:r>
        <w:t xml:space="preserve">   Roses    </w:t>
      </w:r>
      <w:r>
        <w:t xml:space="preserve">   gifts    </w:t>
      </w:r>
      <w:r>
        <w:t xml:space="preserve">   sweetheart    </w:t>
      </w:r>
      <w:r>
        <w:t xml:space="preserve">   card    </w:t>
      </w:r>
      <w:r>
        <w:t xml:space="preserve">   Flowers    </w:t>
      </w:r>
      <w:r>
        <w:t xml:space="preserve">   Candy    </w:t>
      </w:r>
      <w:r>
        <w:t xml:space="preserve">  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2021-10-11T20:46:31Z</dcterms:created>
  <dcterms:modified xsi:type="dcterms:W3CDTF">2021-10-11T20:46:31Z</dcterms:modified>
</cp:coreProperties>
</file>