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Valentine’s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Kiss    </w:t>
      </w:r>
      <w:r>
        <w:t xml:space="preserve">   violets    </w:t>
      </w:r>
      <w:r>
        <w:t xml:space="preserve">   always    </w:t>
      </w:r>
      <w:r>
        <w:t xml:space="preserve">   Believe    </w:t>
      </w:r>
      <w:r>
        <w:t xml:space="preserve">   bemine    </w:t>
      </w:r>
      <w:r>
        <w:t xml:space="preserve">   card    </w:t>
      </w:r>
      <w:r>
        <w:t xml:space="preserve">   roses    </w:t>
      </w:r>
      <w:r>
        <w:t xml:space="preserve">   chocolate    </w:t>
      </w:r>
      <w:r>
        <w:t xml:space="preserve">   red    </w:t>
      </w:r>
      <w:r>
        <w:t xml:space="preserve">   conversation    </w:t>
      </w:r>
      <w:r>
        <w:t xml:space="preserve">   heart    </w:t>
      </w:r>
      <w:r>
        <w:t xml:space="preserve">   arrow    </w:t>
      </w:r>
      <w:r>
        <w:t xml:space="preserve">   cupid    </w:t>
      </w:r>
      <w:r>
        <w:t xml:space="preserve">   Forever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Valentine’s Day </dc:title>
  <dcterms:created xsi:type="dcterms:W3CDTF">2021-10-11T20:47:11Z</dcterms:created>
  <dcterms:modified xsi:type="dcterms:W3CDTF">2021-10-11T20:47:11Z</dcterms:modified>
</cp:coreProperties>
</file>