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hug    </w:t>
      </w:r>
      <w:r>
        <w:t xml:space="preserve">   kiss    </w:t>
      </w:r>
      <w:r>
        <w:t xml:space="preserve">   candy    </w:t>
      </w:r>
      <w:r>
        <w:t xml:space="preserve">   roses    </w:t>
      </w:r>
      <w:r>
        <w:t xml:space="preserve">   thoughtful    </w:t>
      </w:r>
      <w:r>
        <w:t xml:space="preserve">   friendship    </w:t>
      </w:r>
      <w:r>
        <w:t xml:space="preserve">   february    </w:t>
      </w:r>
      <w:r>
        <w:t xml:space="preserve">   sweetheart    </w:t>
      </w:r>
      <w:r>
        <w:t xml:space="preserve">   relationship    </w:t>
      </w:r>
      <w:r>
        <w:t xml:space="preserve">   love    </w:t>
      </w:r>
      <w:r>
        <w:t xml:space="preserve">   cards    </w:t>
      </w:r>
      <w:r>
        <w:t xml:space="preserve">   flowers    </w:t>
      </w:r>
      <w:r>
        <w:t xml:space="preserve">   cupid    </w:t>
      </w:r>
      <w:r>
        <w:t xml:space="preserve">   kindness    </w:t>
      </w:r>
      <w:r>
        <w:t xml:space="preserve">   romance    </w:t>
      </w:r>
      <w:r>
        <w:t xml:space="preserve">   hope    </w:t>
      </w:r>
      <w:r>
        <w:t xml:space="preserve">   chocolate    </w:t>
      </w:r>
      <w:r>
        <w:t xml:space="preserve">   Bluegrass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2021-10-11T20:46:34Z</dcterms:created>
  <dcterms:modified xsi:type="dcterms:W3CDTF">2021-10-11T20:46:34Z</dcterms:modified>
</cp:coreProperties>
</file>