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Diamonds    </w:t>
      </w:r>
      <w:r>
        <w:t xml:space="preserve">   Surprises    </w:t>
      </w:r>
      <w:r>
        <w:t xml:space="preserve">   Romantic    </w:t>
      </w:r>
      <w:r>
        <w:t xml:space="preserve">   Fun    </w:t>
      </w:r>
      <w:r>
        <w:t xml:space="preserve">   Pink    </w:t>
      </w:r>
      <w:r>
        <w:t xml:space="preserve">   Flowers    </w:t>
      </w:r>
      <w:r>
        <w:t xml:space="preserve">   Friendship    </w:t>
      </w:r>
      <w:r>
        <w:t xml:space="preserve">   Kisses    </w:t>
      </w:r>
      <w:r>
        <w:t xml:space="preserve">   Red    </w:t>
      </w:r>
      <w:r>
        <w:t xml:space="preserve">   Arrow    </w:t>
      </w:r>
      <w:r>
        <w:t xml:space="preserve">   Cupid    </w:t>
      </w:r>
      <w:r>
        <w:t xml:space="preserve">   Candy    </w:t>
      </w:r>
      <w:r>
        <w:t xml:space="preserve">   Chocolate    </w:t>
      </w:r>
      <w:r>
        <w:t xml:space="preserve">   Roses    </w:t>
      </w:r>
      <w:r>
        <w:t xml:space="preserve">   Valentine    </w:t>
      </w:r>
      <w:r>
        <w:t xml:space="preserve">   Heart    </w:t>
      </w:r>
      <w:r>
        <w:t xml:space="preserve">   Hugs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2021-10-11T20:46:36Z</dcterms:created>
  <dcterms:modified xsi:type="dcterms:W3CDTF">2021-10-11T20:46:36Z</dcterms:modified>
</cp:coreProperties>
</file>