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date    </w:t>
      </w:r>
      <w:r>
        <w:t xml:space="preserve">   girlfriend    </w:t>
      </w:r>
      <w:r>
        <w:t xml:space="preserve">   boyfriend    </w:t>
      </w:r>
      <w:r>
        <w:t xml:space="preserve">   Cupid    </w:t>
      </w:r>
      <w:r>
        <w:t xml:space="preserve">   valentine    </w:t>
      </w:r>
      <w:r>
        <w:t xml:space="preserve">   sweetheart    </w:t>
      </w:r>
      <w:r>
        <w:t xml:space="preserve">   teddy bear    </w:t>
      </w:r>
      <w:r>
        <w:t xml:space="preserve">   hugs    </w:t>
      </w:r>
      <w:r>
        <w:t xml:space="preserve">   candles    </w:t>
      </w:r>
      <w:r>
        <w:t xml:space="preserve">   card    </w:t>
      </w:r>
      <w:r>
        <w:t xml:space="preserve">   chocolates    </w:t>
      </w:r>
      <w:r>
        <w:t xml:space="preserve">   February    </w:t>
      </w:r>
      <w:r>
        <w:t xml:space="preserve">   flowers    </w:t>
      </w:r>
      <w:r>
        <w:t xml:space="preserve">   heart    </w:t>
      </w:r>
      <w:r>
        <w:t xml:space="preserve">   kisses    </w:t>
      </w:r>
      <w:r>
        <w:t xml:space="preserve">   love    </w:t>
      </w:r>
      <w:r>
        <w:t xml:space="preserve">   romantic 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2021-10-11T20:46:41Z</dcterms:created>
  <dcterms:modified xsi:type="dcterms:W3CDTF">2021-10-11T20:46:41Z</dcterms:modified>
</cp:coreProperties>
</file>