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p>
      <w:pPr>
        <w:pStyle w:val="Questions"/>
      </w:pPr>
      <w:r>
        <w:t xml:space="preserve">1. NAYDC ASHERT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CTSAOCHELO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BYRAR41FUE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EHRAT FETL RMWAHT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RDE OSSRE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AAGPE VLOE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NAEDERGIN FPIRIESDNH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LOVE ORASSC TEH ILSEM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LEOV SI DKIN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FTHIA OEPH OELV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SHGU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GERITEGN SRACD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LLNBSOA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DER VLTVEE KECA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2021-10-11T20:46:12Z</dcterms:created>
  <dcterms:modified xsi:type="dcterms:W3CDTF">2021-10-11T20:46:12Z</dcterms:modified>
</cp:coreProperties>
</file>