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Valentines Day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Honeymoon    </w:t>
      </w:r>
      <w:r>
        <w:t xml:space="preserve">   Holiday    </w:t>
      </w:r>
      <w:r>
        <w:t xml:space="preserve">   Forever    </w:t>
      </w:r>
      <w:r>
        <w:t xml:space="preserve">   Date    </w:t>
      </w:r>
      <w:r>
        <w:t xml:space="preserve">   Ribbon    </w:t>
      </w:r>
      <w:r>
        <w:t xml:space="preserve">   Hug    </w:t>
      </w:r>
      <w:r>
        <w:t xml:space="preserve">   Romance    </w:t>
      </w:r>
      <w:r>
        <w:t xml:space="preserve">   Letter    </w:t>
      </w:r>
      <w:r>
        <w:t xml:space="preserve">   Poem    </w:t>
      </w:r>
      <w:r>
        <w:t xml:space="preserve">   Amor    </w:t>
      </w:r>
      <w:r>
        <w:t xml:space="preserve">   Service    </w:t>
      </w:r>
      <w:r>
        <w:t xml:space="preserve">   Share    </w:t>
      </w:r>
      <w:r>
        <w:t xml:space="preserve">   Gift    </w:t>
      </w:r>
      <w:r>
        <w:t xml:space="preserve">   Friendship    </w:t>
      </w:r>
      <w:r>
        <w:t xml:space="preserve">   Cupid    </w:t>
      </w:r>
      <w:r>
        <w:t xml:space="preserve">   Arrows    </w:t>
      </w:r>
      <w:r>
        <w:t xml:space="preserve">   Roses    </w:t>
      </w:r>
      <w:r>
        <w:t xml:space="preserve">   Kisses    </w:t>
      </w:r>
      <w:r>
        <w:t xml:space="preserve">   Chocolate    </w:t>
      </w:r>
      <w:r>
        <w:t xml:space="preserve">   Happiness    </w:t>
      </w:r>
      <w:r>
        <w:t xml:space="preserve">   Baby    </w:t>
      </w:r>
      <w:r>
        <w:t xml:space="preserve">   Charity    </w:t>
      </w:r>
      <w:r>
        <w:t xml:space="preserve">   Family    </w:t>
      </w:r>
      <w:r>
        <w:t xml:space="preserve">   Bestfriend    </w:t>
      </w:r>
      <w:r>
        <w:t xml:space="preserve">   Paris    </w:t>
      </w:r>
      <w:r>
        <w:t xml:space="preserve">   Marriage    </w:t>
      </w:r>
      <w:r>
        <w:t xml:space="preserve">   Attraction    </w:t>
      </w:r>
      <w:r>
        <w:t xml:space="preserve">   Sweetheart    </w:t>
      </w:r>
      <w:r>
        <w:t xml:space="preserve">   Crush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Valentines Day </dc:title>
  <dcterms:created xsi:type="dcterms:W3CDTF">2021-10-11T20:47:28Z</dcterms:created>
  <dcterms:modified xsi:type="dcterms:W3CDTF">2021-10-11T20:47:28Z</dcterms:modified>
</cp:coreProperties>
</file>