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Valentine"s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heart    </w:t>
      </w:r>
      <w:r>
        <w:t xml:space="preserve">   can    </w:t>
      </w:r>
      <w:r>
        <w:t xml:space="preserve">   dad    </w:t>
      </w:r>
      <w:r>
        <w:t xml:space="preserve">   mom    </w:t>
      </w:r>
      <w:r>
        <w:t xml:space="preserve">   ava    </w:t>
      </w:r>
      <w:r>
        <w:t xml:space="preserve">   emma    </w:t>
      </w:r>
      <w:r>
        <w:t xml:space="preserve">   look    </w:t>
      </w:r>
      <w:r>
        <w:t xml:space="preserve">   cat    </w:t>
      </w:r>
      <w:r>
        <w:t xml:space="preserve">   dog    </w:t>
      </w:r>
      <w:r>
        <w:t xml:space="preserve">   has    </w:t>
      </w:r>
      <w:r>
        <w:t xml:space="preserve">   his    </w:t>
      </w:r>
      <w:r>
        <w:t xml:space="preserve">   and    </w:t>
      </w:r>
      <w:r>
        <w:t xml:space="preserve">   the    </w:t>
      </w:r>
      <w:r>
        <w:t xml:space="preserve">   box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Valentine"s Day</dc:title>
  <dcterms:created xsi:type="dcterms:W3CDTF">2021-10-11T20:47:14Z</dcterms:created>
  <dcterms:modified xsi:type="dcterms:W3CDTF">2021-10-11T20:47:14Z</dcterms:modified>
</cp:coreProperties>
</file>