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Partner    </w:t>
      </w:r>
      <w:r>
        <w:t xml:space="preserve">   Wife    </w:t>
      </w:r>
      <w:r>
        <w:t xml:space="preserve">   Saint Valentine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Kisses    </w:t>
      </w:r>
      <w:r>
        <w:t xml:space="preserve">   Jewellery    </w:t>
      </w:r>
      <w:r>
        <w:t xml:space="preserve">   Husband    </w:t>
      </w:r>
      <w:r>
        <w:t xml:space="preserve">   Hugs    </w:t>
      </w:r>
      <w:r>
        <w:t xml:space="preserve">   Hearts    </w:t>
      </w:r>
      <w:r>
        <w:t xml:space="preserve">   Friendship    </w:t>
      </w:r>
      <w:r>
        <w:t xml:space="preserve">   Flowers    </w:t>
      </w:r>
      <w:r>
        <w:t xml:space="preserve">   Cupid    </w:t>
      </w:r>
      <w:r>
        <w:t xml:space="preserve">   Chocolates    </w:t>
      </w:r>
      <w:r>
        <w:t xml:space="preserve">   Cherub    </w:t>
      </w:r>
      <w:r>
        <w:t xml:space="preserve">  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2021-10-11T20:47:31Z</dcterms:created>
  <dcterms:modified xsi:type="dcterms:W3CDTF">2021-10-11T20:47:31Z</dcterms:modified>
</cp:coreProperties>
</file>