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heart    </w:t>
      </w:r>
      <w:r>
        <w:t xml:space="preserve">   dear    </w:t>
      </w:r>
      <w:r>
        <w:t xml:space="preserve">   treats    </w:t>
      </w:r>
      <w:r>
        <w:t xml:space="preserve">   sweet    </w:t>
      </w:r>
      <w:r>
        <w:t xml:space="preserve">   friends    </w:t>
      </w:r>
      <w:r>
        <w:t xml:space="preserve">   candy    </w:t>
      </w:r>
      <w:r>
        <w:t xml:space="preserve">   gift    </w:t>
      </w:r>
      <w:r>
        <w:t xml:space="preserve">   card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2021-10-11T20:46:47Z</dcterms:created>
  <dcterms:modified xsi:type="dcterms:W3CDTF">2021-10-11T20:46:47Z</dcterms:modified>
</cp:coreProperties>
</file>