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card    </w:t>
      </w:r>
      <w:r>
        <w:t xml:space="preserve">   carnations    </w:t>
      </w:r>
      <w:r>
        <w:t xml:space="preserve">   chocolate    </w:t>
      </w:r>
      <w:r>
        <w:t xml:space="preserve">   cupid    </w:t>
      </w:r>
      <w:r>
        <w:t xml:space="preserve">   empathy    </w:t>
      </w:r>
      <w:r>
        <w:t xml:space="preserve">   family    </w:t>
      </w:r>
      <w:r>
        <w:t xml:space="preserve">   February    </w:t>
      </w:r>
      <w:r>
        <w:t xml:space="preserve">   flowers    </w:t>
      </w:r>
      <w:r>
        <w:t xml:space="preserve">   friends    </w:t>
      </w:r>
      <w:r>
        <w:t xml:space="preserve">   heart    </w:t>
      </w:r>
      <w:r>
        <w:t xml:space="preserve">   jewelry    </w:t>
      </w:r>
      <w:r>
        <w:t xml:space="preserve">   kindness    </w:t>
      </w:r>
      <w:r>
        <w:t xml:space="preserve">   love    </w:t>
      </w:r>
      <w:r>
        <w:t xml:space="preserve">   relatives    </w:t>
      </w:r>
      <w:r>
        <w:t xml:space="preserve">   roses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2021-10-11T20:47:35Z</dcterms:created>
  <dcterms:modified xsi:type="dcterms:W3CDTF">2021-10-11T20:47:35Z</dcterms:modified>
</cp:coreProperties>
</file>