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woo    </w:t>
      </w:r>
      <w:r>
        <w:t xml:space="preserve">   valentine    </w:t>
      </w:r>
      <w:r>
        <w:t xml:space="preserve">   tulips    </w:t>
      </w:r>
      <w:r>
        <w:t xml:space="preserve">   tenderness    </w:t>
      </w:r>
      <w:r>
        <w:t xml:space="preserve">   sweetheart    </w:t>
      </w:r>
      <w:r>
        <w:t xml:space="preserve">   sentimental    </w:t>
      </w:r>
      <w:r>
        <w:t xml:space="preserve">   poem    </w:t>
      </w:r>
      <w:r>
        <w:t xml:space="preserve">   lovebirds    </w:t>
      </w:r>
      <w:r>
        <w:t xml:space="preserve">   kiss    </w:t>
      </w:r>
      <w:r>
        <w:t xml:space="preserve">   hug    </w:t>
      </w:r>
      <w:r>
        <w:t xml:space="preserve">   honey    </w:t>
      </w:r>
      <w:r>
        <w:t xml:space="preserve">   infatuation    </w:t>
      </w:r>
      <w:r>
        <w:t xml:space="preserve">   heartthrob    </w:t>
      </w:r>
      <w:r>
        <w:t xml:space="preserve">   gift    </w:t>
      </w:r>
      <w:r>
        <w:t xml:space="preserve">   fondness    </w:t>
      </w:r>
      <w:r>
        <w:t xml:space="preserve">   eros    </w:t>
      </w:r>
      <w:r>
        <w:t xml:space="preserve">   endearment    </w:t>
      </w:r>
      <w:r>
        <w:t xml:space="preserve">   desire    </w:t>
      </w:r>
      <w:r>
        <w:t xml:space="preserve">   doves    </w:t>
      </w:r>
      <w:r>
        <w:t xml:space="preserve">   darling    </w:t>
      </w:r>
      <w:r>
        <w:t xml:space="preserve">   cherub    </w:t>
      </w:r>
      <w:r>
        <w:t xml:space="preserve">   candy    </w:t>
      </w:r>
      <w:r>
        <w:t xml:space="preserve">   bouquet    </w:t>
      </w:r>
      <w:r>
        <w:t xml:space="preserve">   beau    </w:t>
      </w:r>
      <w:r>
        <w:t xml:space="preserve">   affectionate    </w:t>
      </w:r>
      <w:r>
        <w:t xml:space="preserve">   adore    </w:t>
      </w:r>
      <w:r>
        <w:t xml:space="preserve">   admirer    </w:t>
      </w:r>
      <w:r>
        <w:t xml:space="preserve">   Saint    </w:t>
      </w:r>
      <w:r>
        <w:t xml:space="preserve">   Romance    </w:t>
      </w:r>
      <w:r>
        <w:t xml:space="preserve">   Love    </w:t>
      </w:r>
      <w:r>
        <w:t xml:space="preserve">   Cupid    </w:t>
      </w:r>
      <w:r>
        <w:t xml:space="preserve">   Hearts    </w:t>
      </w:r>
      <w:r>
        <w:t xml:space="preserve">   Roses    </w:t>
      </w:r>
      <w:r>
        <w:t xml:space="preserve">   Flowers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2021-10-11T20:46:51Z</dcterms:created>
  <dcterms:modified xsi:type="dcterms:W3CDTF">2021-10-11T20:46:51Z</dcterms:modified>
</cp:coreProperties>
</file>