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CINNAMON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PUCKER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KITTY WHO LOVES BIG FAT ORANGE PUDDY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GIFT FOR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_______ BEAT AS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WITH LOVE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POSITIVE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Feb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FAT ORANGE PUDDY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FOR EVERY KID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CHUBBY BABY WITH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DOZEN OF THESE ARE USUALLY OVERPRICED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STUPID MINDLESS FOOLISH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2021-10-11T20:46:14Z</dcterms:created>
  <dcterms:modified xsi:type="dcterms:W3CDTF">2021-10-11T20:46:14Z</dcterms:modified>
</cp:coreProperties>
</file>