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PINK    </w:t>
      </w:r>
      <w:r>
        <w:t xml:space="preserve">   FLOWERS    </w:t>
      </w:r>
      <w:r>
        <w:t xml:space="preserve">   COUPLES    </w:t>
      </w:r>
      <w:r>
        <w:t xml:space="preserve">   SWEETHEART    </w:t>
      </w:r>
      <w:r>
        <w:t xml:space="preserve">   CARDS    </w:t>
      </w:r>
      <w:r>
        <w:t xml:space="preserve">   ROSES    </w:t>
      </w:r>
      <w:r>
        <w:t xml:space="preserve">   CHOCOLATES    </w:t>
      </w:r>
      <w:r>
        <w:t xml:space="preserve">   FEBRUARY    </w:t>
      </w:r>
      <w:r>
        <w:t xml:space="preserve">   HEART    </w:t>
      </w:r>
      <w:r>
        <w:t xml:space="preserve">   CUPID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2021-10-11T20:44:33Z</dcterms:created>
  <dcterms:modified xsi:type="dcterms:W3CDTF">2021-10-11T20:44:33Z</dcterms:modified>
</cp:coreProperties>
</file>