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Valentine's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bird represents love and peace?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mythical creature that makes people fall in love?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day is Valentine's Day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Besides flowers and a card, what is another common gift?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Valentine's Day named after?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Secret____________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two things does Cupid 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little baby angle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person called that everyone has a crush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something romantic to give that rhymes?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Valentine's Day</dc:title>
  <dcterms:created xsi:type="dcterms:W3CDTF">2021-10-11T20:44:51Z</dcterms:created>
  <dcterms:modified xsi:type="dcterms:W3CDTF">2021-10-11T20:44:51Z</dcterms:modified>
</cp:coreProperties>
</file>