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date    </w:t>
      </w:r>
      <w:r>
        <w:t xml:space="preserve">   dinner    </w:t>
      </w:r>
      <w:r>
        <w:t xml:space="preserve">   cutie    </w:t>
      </w:r>
      <w:r>
        <w:t xml:space="preserve">   chocolates    </w:t>
      </w:r>
      <w:r>
        <w:t xml:space="preserve">   beloved    </w:t>
      </w:r>
      <w:r>
        <w:t xml:space="preserve">   honey    </w:t>
      </w:r>
      <w:r>
        <w:t xml:space="preserve">   sweetheart    </w:t>
      </w:r>
      <w:r>
        <w:t xml:space="preserve">   arrow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heart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2021-10-11T20:44:36Z</dcterms:created>
  <dcterms:modified xsi:type="dcterms:W3CDTF">2021-10-11T20:44:36Z</dcterms:modified>
</cp:coreProperties>
</file>