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teddy bear    </w:t>
      </w:r>
      <w:r>
        <w:t xml:space="preserve">   jewelry    </w:t>
      </w:r>
      <w:r>
        <w:t xml:space="preserve">   St. Valentine    </w:t>
      </w:r>
      <w:r>
        <w:t xml:space="preserve">   pink    </w:t>
      </w:r>
      <w:r>
        <w:t xml:space="preserve">   red    </w:t>
      </w:r>
      <w:r>
        <w:t xml:space="preserve">   heart    </w:t>
      </w:r>
      <w:r>
        <w:t xml:space="preserve">   cards    </w:t>
      </w:r>
      <w:r>
        <w:t xml:space="preserve">   roses    </w:t>
      </w:r>
      <w:r>
        <w:t xml:space="preserve">   candy    </w:t>
      </w:r>
      <w:r>
        <w:t xml:space="preserve">   arrow    </w:t>
      </w:r>
      <w:r>
        <w:t xml:space="preserve">   cupid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2021-10-11T20:46:08Z</dcterms:created>
  <dcterms:modified xsi:type="dcterms:W3CDTF">2021-10-11T20:46:08Z</dcterms:modified>
</cp:coreProperties>
</file>