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heart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on a  necklace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beat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valentine cherub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Me Tender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of this holiday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mail this to someone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__________________ why we celebrate this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cupid shoots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Valentine flower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chocolates in a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2021-10-11T20:45:40Z</dcterms:created>
  <dcterms:modified xsi:type="dcterms:W3CDTF">2021-10-11T20:45:40Z</dcterms:modified>
</cp:coreProperties>
</file>