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pink    </w:t>
      </w:r>
      <w:r>
        <w:t xml:space="preserve">   fourteenth    </w:t>
      </w:r>
      <w:r>
        <w:t xml:space="preserve">   February    </w:t>
      </w:r>
      <w:r>
        <w:t xml:space="preserve">   red roses    </w:t>
      </w:r>
      <w:r>
        <w:t xml:space="preserve">   flower    </w:t>
      </w:r>
      <w:r>
        <w:t xml:space="preserve">   hearts    </w:t>
      </w:r>
      <w:r>
        <w:t xml:space="preserve">   cupid    </w:t>
      </w:r>
      <w:r>
        <w:t xml:space="preserve">   candy    </w:t>
      </w:r>
      <w:r>
        <w:t xml:space="preserve">   sweets    </w:t>
      </w:r>
      <w:r>
        <w:t xml:space="preserve">   chocolate    </w:t>
      </w:r>
      <w:r>
        <w:t xml:space="preserve">   sweetheart    </w:t>
      </w:r>
      <w:r>
        <w:t xml:space="preserve">   loving    </w:t>
      </w:r>
      <w:r>
        <w:t xml:space="preserve">   kisses    </w:t>
      </w:r>
      <w:r>
        <w:t xml:space="preserve">   hugs    </w:t>
      </w:r>
      <w:r>
        <w:t xml:space="preserve">   card    </w:t>
      </w:r>
      <w:r>
        <w:t xml:space="preserve">   day    </w:t>
      </w:r>
      <w:r>
        <w:t xml:space="preserve">   mom    </w:t>
      </w:r>
      <w:r>
        <w:t xml:space="preserve">   valentine    </w:t>
      </w:r>
      <w:r>
        <w:t xml:space="preserve">   sister    </w:t>
      </w:r>
      <w:r>
        <w:t xml:space="preserve">   from    </w:t>
      </w:r>
      <w:r>
        <w:t xml:space="preserve">   you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2021-10-11T20:44:41Z</dcterms:created>
  <dcterms:modified xsi:type="dcterms:W3CDTF">2021-10-11T20:44:41Z</dcterms:modified>
</cp:coreProperties>
</file>