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Candy    </w:t>
      </w:r>
      <w:r>
        <w:t xml:space="preserve">   Cupid    </w:t>
      </w:r>
      <w:r>
        <w:t xml:space="preserve">   February    </w:t>
      </w:r>
      <w:r>
        <w:t xml:space="preserve">   Flower    </w:t>
      </w:r>
      <w:r>
        <w:t xml:space="preserve">   Heart    </w:t>
      </w:r>
      <w:r>
        <w:t xml:space="preserve">   Letter    </w:t>
      </w:r>
      <w:r>
        <w:t xml:space="preserve">   Love    </w:t>
      </w:r>
      <w:r>
        <w:t xml:space="preserve">   Ring    </w:t>
      </w:r>
      <w:r>
        <w:t xml:space="preserve">   Teddy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2021-10-11T20:44:44Z</dcterms:created>
  <dcterms:modified xsi:type="dcterms:W3CDTF">2021-10-11T20:44:44Z</dcterms:modified>
</cp:coreProperties>
</file>