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Flirt    </w:t>
      </w:r>
      <w:r>
        <w:t xml:space="preserve">   Chocolate    </w:t>
      </w:r>
      <w:r>
        <w:t xml:space="preserve">   Gifts    </w:t>
      </w:r>
      <w:r>
        <w:t xml:space="preserve">   Heartthrob    </w:t>
      </w:r>
      <w:r>
        <w:t xml:space="preserve">   Romantic    </w:t>
      </w:r>
      <w:r>
        <w:t xml:space="preserve">   Celebration    </w:t>
      </w:r>
      <w:r>
        <w:t xml:space="preserve">   Engagement    </w:t>
      </w:r>
      <w:r>
        <w:t xml:space="preserve">   Wife    </w:t>
      </w:r>
      <w:r>
        <w:t xml:space="preserve">   Husband    </w:t>
      </w:r>
      <w:r>
        <w:t xml:space="preserve">   Couple    </w:t>
      </w:r>
      <w:r>
        <w:t xml:space="preserve">   Boyfriend    </w:t>
      </w:r>
      <w:r>
        <w:t xml:space="preserve">   Girlfriend    </w:t>
      </w:r>
      <w:r>
        <w:t xml:space="preserve">   Marry    </w:t>
      </w:r>
      <w:r>
        <w:t xml:space="preserve">   Jewelry    </w:t>
      </w:r>
      <w:r>
        <w:t xml:space="preserve">   Sweets    </w:t>
      </w:r>
      <w:r>
        <w:t xml:space="preserve">   Candy    </w:t>
      </w:r>
      <w:r>
        <w:t xml:space="preserve">   Hugs    </w:t>
      </w:r>
      <w:r>
        <w:t xml:space="preserve">   Kisses    </w:t>
      </w:r>
      <w:r>
        <w:t xml:space="preserve">   February    </w:t>
      </w:r>
      <w:r>
        <w:t xml:space="preserve">   Cupid    </w:t>
      </w:r>
      <w:r>
        <w:t xml:space="preserve">   Flowers    </w:t>
      </w:r>
      <w:r>
        <w:t xml:space="preserve">   Heart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2021-10-11T20:44:46Z</dcterms:created>
  <dcterms:modified xsi:type="dcterms:W3CDTF">2021-10-11T20:44:46Z</dcterms:modified>
</cp:coreProperties>
</file>