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Dancing    </w:t>
      </w:r>
      <w:r>
        <w:t xml:space="preserve">   Moon light    </w:t>
      </w:r>
      <w:r>
        <w:t xml:space="preserve">   Candles    </w:t>
      </w:r>
      <w:r>
        <w:t xml:space="preserve">   Dinner    </w:t>
      </w:r>
      <w:r>
        <w:t xml:space="preserve">   Stuffed bears    </w:t>
      </w:r>
      <w:r>
        <w:t xml:space="preserve">   Flowers    </w:t>
      </w:r>
      <w:r>
        <w:t xml:space="preserve">   Couples    </w:t>
      </w:r>
      <w:r>
        <w:t xml:space="preserve">   Happiness    </w:t>
      </w:r>
      <w:r>
        <w:t xml:space="preserve">   Pink    </w:t>
      </w:r>
      <w:r>
        <w:t xml:space="preserve">   Red    </w:t>
      </w:r>
      <w:r>
        <w:t xml:space="preserve">   Cupid    </w:t>
      </w:r>
      <w:r>
        <w:t xml:space="preserve">   Balloons    </w:t>
      </w:r>
      <w:r>
        <w:t xml:space="preserve">   Kisses    </w:t>
      </w:r>
      <w:r>
        <w:t xml:space="preserve">   Chocolates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2021-10-11T20:44:48Z</dcterms:created>
  <dcterms:modified xsi:type="dcterms:W3CDTF">2021-10-11T20:44:48Z</dcterms:modified>
</cp:coreProperties>
</file>